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书名：十万大山忠诚儿子  沈鸿周</w:t>
      </w:r>
    </w:p>
    <w:p>
      <w:r>
        <w:t>作者：江国宪编著</w:t>
      </w:r>
    </w:p>
    <w:p>
      <w:r>
        <w:t>出版社：南宁：广西人民出版社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十万大山忠诚儿子  沈鸿周 评论地址：https://www.jiaokey.com/book/detail/12795280.html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