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书名：她名叫久受埇</w:t>
      </w:r>
    </w:p>
    <w:p>
      <w:r>
        <w:t>作者：何银华，梁德君编著</w:t>
      </w:r>
    </w:p>
    <w:p>
      <w:r>
        <w:t>出版社：北京:中国文联出版社,2007.10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她名叫久受埇 评论地址：https://www.jiaokey.com/book/detail/12795301.html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