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书名：回忆人生路：粤桂边区革命斗争回忆录</w:t>
      </w:r>
    </w:p>
    <w:p>
      <w:r>
        <w:t>作者：沈耀勋著</w:t>
      </w:r>
    </w:p>
    <w:p>
      <w:r>
        <w:t>出版社：南宁:广西民族出版社,1993.12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回忆人生路：粤桂边区革命斗争回忆录 评论地址：https://www.jiaokey.com/book/detail/12795316.html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