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选修3-3  球面的几何  教师用书</w:t>
      </w:r>
    </w:p>
    <w:p>
      <w:r>
        <w:rPr>
          <w:rFonts w:ascii="宋体" w:hAnsi="宋体" w:eastAsia="宋体"/>
          <w:sz w:val="24"/>
        </w:rPr>
        <w:t>王建明，张饴慈，王尚志，陈孟伟，李娜，蔡秀梅编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选修3-3  球面的几何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王建明，张饴慈，王尚志，陈孟伟，李娜，蔡秀梅编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本书出售、求购地址：https://www.jiaokey.com/book/detail/12795335.html</w:t>
      </w:r>
    </w:p>
    <w:p>
      <w:r>
        <w:t>更多相关图书推荐：https://www.jiaokey.com</w:t>
      </w:r>
    </w:p>
    <w:p>
      <w:r>
        <w:t>王建明，张饴慈，王尚志，陈孟伟，李娜，蔡秀梅编 其他作品：https://www.jiaokey.com/tag/王建明，张饴慈，王尚志，陈孟伟，李娜，蔡秀梅编.html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数学  选修3-3  球面的几何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