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  全国高中各科同步  单元训练  高一历史  下  修订本</w:t>
      </w:r>
    </w:p>
    <w:p>
      <w:r>
        <w:rPr>
          <w:rFonts w:ascii="宋体" w:hAnsi="宋体" w:eastAsia="宋体"/>
          <w:sz w:val="24"/>
        </w:rPr>
        <w:t>海淀区高级教师编写组编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  全国高中各科同步  单元训练  高一历史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海淀区高级教师编写组编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本书出售、求购地址：https://www.jiaokey.com/book/detail/12795338.html</w:t>
      </w:r>
    </w:p>
    <w:p>
      <w:r>
        <w:t>更多相关图书推荐：https://www.jiaokey.com</w:t>
      </w:r>
    </w:p>
    <w:p>
      <w:r>
        <w:t>海淀区高级教师编写组编 其他作品：https://www.jiaokey.com/tag/海淀区高级教师编写组编.html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关键词搜索：https://www.jiaokey.com/tag/一课一练  全国高中各科同步  单元训练  高一历史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