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怀念黎江同志</w:t>
      </w:r>
    </w:p>
    <w:p>
      <w:r>
        <w:rPr>
          <w:rFonts w:ascii="宋体" w:hAnsi="宋体" w:eastAsia="宋体"/>
          <w:sz w:val="24"/>
        </w:rPr>
        <w:t>湛江市霞山区海头镇陈铁管理区党支部，湛江市霞山区海头镇陈铁管理区办事处编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怀念黎江同志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湛江市霞山区海头镇陈铁管理区党支部，湛江市霞山区海头镇陈铁管理区办事处编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本书出售、求购地址：https://www.jiaokey.com/book/detail/12795487.html</w:t>
      </w:r>
    </w:p>
    <w:p>
      <w:r>
        <w:t>更多相关图书推荐：https://www.jiaokey.com</w:t>
      </w:r>
    </w:p>
    <w:p>
      <w:r>
        <w:t>湛江市霞山区海头镇陈铁管理区党支部，湛江市霞山区海头镇陈铁管理区办事处编 其他作品：https://www.jiaokey.com/tag/湛江市霞山区海头镇陈铁管理区党支部，湛江市霞山区海头镇陈铁管理区办事处编.html</w:t>
      </w:r>
    </w:p>
    <w:p>
      <w:r>
        <w:t>关键词搜索：https://www.jiaokey.com/tag/怀念黎江同志.html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