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书名：广东省湛江市残疾人事业  新闻稿件汇编  2000年-2003年</w:t>
      </w:r>
    </w:p>
    <w:p>
      <w:r>
        <w:t>作者：湛江市残疾人联合会编</w:t>
      </w:r>
    </w:p>
    <w:p>
      <w:r>
        <w:t>出版社：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广东省湛江市残疾人事业  新闻稿件汇编  2000年-2003年 评论地址：https://www.jiaokey.com/book/detail/12795563.html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