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书名：冼夫人魂  冼夫人研究论文选辑  上</w:t>
      </w:r>
    </w:p>
    <w:p>
      <w:r>
        <w:t>作者：&lt;font color=Red&gt;冼&lt;/font&gt;夫人文化研讨会筹备组编</w:t>
      </w:r>
    </w:p>
    <w:p>
      <w:r>
        <w:t>出版社：2001.04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冼夫人魂  冼夫人研究论文选辑  上 评论地址：https://www.jiaokey.com/book/detail/12795595.html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