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书名：十万大山群英谱党史系列丛书  永远的记忆</w:t>
      </w:r>
    </w:p>
    <w:p>
      <w:r>
        <w:t>作者：吴子伟著；中共防城港市防城区委党史办公室编</w:t>
      </w:r>
    </w:p>
    <w:p>
      <w:r>
        <w:t>出版社：</w:t>
      </w:r>
    </w:p>
    <w:p>
      <w:r>
        <w:t>出版日期：2008.06</w:t>
      </w:r>
    </w:p>
    <w:p>
      <w:r>
        <w:t>总页数：154</w:t>
      </w:r>
    </w:p>
    <w:p>
      <w:r>
        <w:t>更多请访问教客网: www.jiaokey.com</w:t>
      </w:r>
    </w:p>
    <w:p>
      <w:r>
        <w:t>十万大山群英谱党史系列丛书  永远的记忆 评论地址：https://www.jiaokey.com/book/detail/12795609.html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