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书名：中国文化常识与趣闻随问随查</w:t>
      </w:r>
    </w:p>
    <w:p>
      <w:r>
        <w:t>作者：李津编著</w:t>
      </w:r>
    </w:p>
    <w:p>
      <w:r>
        <w:t>出版社：北京:中国致公出版社,2011.02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中国文化常识与趣闻随问随查 评论地址：https://www.jiaokey.com/book/detail/12795703.html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