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书名：王永庆的球童</w:t>
      </w:r>
    </w:p>
    <w:p>
      <w:r>
        <w:t>作者：蔡合城著</w:t>
      </w:r>
    </w:p>
    <w:p>
      <w:r>
        <w:t>出版社：海口：南方出版社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王永庆的球童 评论地址：https://www.jiaokey.com/book/detail/12795799.html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