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书名：椎间盘突出症的介入治疗</w:t>
      </w:r>
    </w:p>
    <w:p>
      <w:r>
        <w:t>作者：王希锐编著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椎间盘突出症的介入治疗 评论地址：https://www.jiaokey.com/book/detail/12795835.html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