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书名：华为的企业战略  全新白金版</w:t>
      </w:r>
    </w:p>
    <w:p>
      <w:r>
        <w:t>作者：李正道，许凌志主编</w:t>
      </w:r>
    </w:p>
    <w:p>
      <w:r>
        <w:t>出版社：深圳：海天出版社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华为的企业战略  全新白金版 评论地址：https://www.jiaokey.com/book/detail/12795942.html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