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书名：金星女人不能嫁的火星男人</w:t>
      </w:r>
    </w:p>
    <w:p>
      <w:r>
        <w:t>作者：（美）佩特·康诺著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总页数：240</w:t>
      </w:r>
    </w:p>
    <w:p>
      <w:r>
        <w:t>更多请访问教客网: www.jiaokey.com</w:t>
      </w:r>
    </w:p>
    <w:p>
      <w:r>
        <w:t>金星女人不能嫁的火星男人 评论地址：https://www.jiaokey.com/book/detail/12795948.html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