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书名：优雅小主妇的美容养颜经</w:t>
      </w:r>
    </w:p>
    <w:p>
      <w:r>
        <w:t>作者：余素惠著</w:t>
      </w:r>
    </w:p>
    <w:p>
      <w:r>
        <w:t>出版社：西安：陕西师范大学出版社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优雅小主妇的美容养颜经 评论地址：https://www.jiaokey.com/book/detail/12796114.html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