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书名：疯狂英语  轻松背诵5分钟</w:t>
      </w:r>
    </w:p>
    <w:p>
      <w:r>
        <w:t>作者：张丽丽，邱碧馨，邱海儿著</w:t>
      </w:r>
    </w:p>
    <w:p>
      <w:r>
        <w:t>出版社：南昌：江西教育出版社</w:t>
      </w:r>
    </w:p>
    <w:p>
      <w:r>
        <w:t>出版日期：2010.06</w:t>
      </w:r>
    </w:p>
    <w:p>
      <w:r>
        <w:t>总页数：145</w:t>
      </w:r>
    </w:p>
    <w:p>
      <w:r>
        <w:t>更多请访问教客网: www.jiaokey.com</w:t>
      </w:r>
    </w:p>
    <w:p>
      <w:r>
        <w:t>疯狂英语  轻松背诵5分钟 评论地址：https://www.jiaokey.com/book/detail/12796176.html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