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生命的保护神  酶及植物化学物</w:t>
      </w:r>
    </w:p>
    <w:p>
      <w:r>
        <w:rPr>
          <w:rFonts w:ascii="宋体" w:hAnsi="宋体" w:eastAsia="宋体"/>
          <w:sz w:val="24"/>
        </w:rPr>
        <w:t>杜慧真，马爱勤，张洁主编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生命的保护神  酶及植物化学物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杜慧真，马爱勤，张洁主编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本书出售、求购地址：https://www.jiaokey.com/book/detail/12796231.html</w:t>
      </w:r>
    </w:p>
    <w:p>
      <w:r>
        <w:t>更多相关图书推荐：https://www.jiaokey.com</w:t>
      </w:r>
    </w:p>
    <w:p>
      <w:r>
        <w:t>杜慧真，马爱勤，张洁主编 其他作品：https://www.jiaokey.com/tag/杜慧真，马爱勤，张洁主编.html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关键词搜索：https://www.jiaokey.com/tag/生命的保护神  酶及植物化学物.html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