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书名：走进音乐的殿堂  大学音乐鉴赏</w:t>
      </w:r>
    </w:p>
    <w:p>
      <w:r>
        <w:t>作者：李莉编著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总页数：174</w:t>
      </w:r>
    </w:p>
    <w:p>
      <w:r>
        <w:t>更多请访问教客网: www.jiaokey.com</w:t>
      </w:r>
    </w:p>
    <w:p>
      <w:r>
        <w:t>走进音乐的殿堂  大学音乐鉴赏 评论地址：https://www.jiaokey.com/book/detail/12796346.html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