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扑克牌魔术大全</w:t>
      </w:r>
    </w:p>
    <w:p>
      <w:r>
        <w:rPr>
          <w:rFonts w:ascii="宋体" w:hAnsi="宋体" w:eastAsia="宋体"/>
          <w:sz w:val="24"/>
        </w:rPr>
        <w:t>（日）扑克男著；贺迎译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扑克牌魔术大全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（日）扑克男著；贺迎译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本书出售、求购地址：https://www.jiaokey.com/book/detail/12796352.html</w:t>
      </w:r>
    </w:p>
    <w:p>
      <w:r>
        <w:t>更多相关图书推荐：https://www.jiaokey.com</w:t>
      </w:r>
    </w:p>
    <w:p>
      <w:r>
        <w:t>（日）扑克男著；贺迎译 其他作品：https://www.jiaokey.com/tag/（日）扑克男著；贺迎译.html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关键词搜索：https://www.jiaokey.com/tag/扑克牌魔术大全.html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