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书名：英语谈自己，这本就行了！</w:t>
      </w:r>
    </w:p>
    <w:p>
      <w:r>
        <w:t>作者：基础语言学习研究群主编</w:t>
      </w:r>
    </w:p>
    <w:p>
      <w:r>
        <w:t>出版社：武汉：湖北教育出版社</w:t>
      </w:r>
    </w:p>
    <w:p>
      <w:r>
        <w:t>出版日期：2010.07</w:t>
      </w:r>
    </w:p>
    <w:p>
      <w:r>
        <w:t>总页数：246</w:t>
      </w:r>
    </w:p>
    <w:p>
      <w:r>
        <w:t>更多请访问教客网: www.jiaokey.com</w:t>
      </w:r>
    </w:p>
    <w:p>
      <w:r>
        <w:t>英语谈自己，这本就行了！ 评论地址：https://www.jiaokey.com/book/detail/12796457.html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