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书名：商务英语常用语  金融用语</w:t>
      </w:r>
    </w:p>
    <w:p>
      <w:r>
        <w:t>作者：高桥圭著</w:t>
      </w:r>
    </w:p>
    <w:p>
      <w:r>
        <w:t>出版社：武汉：湖北教育出版社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商务英语常用语  金融用语 评论地址：https://www.jiaokey.com/book/detail/12796460.html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