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楼钥集  第1册</w:t>
      </w:r>
    </w:p>
    <w:p>
      <w:r>
        <w:t>作者：（宋）楼&lt;font color=Red&gt;钥&lt;/font&gt;撰</w:t>
      </w:r>
    </w:p>
    <w:p>
      <w:r>
        <w:t>出版社：杭州:浙江古籍出版社,2010.12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浙江文丛  楼钥集  第1册 评论地址：https://www.jiaokey.com/book/detail/12796551.html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