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书名：解放思想，振兴吉林</w:t>
      </w:r>
    </w:p>
    <w:p>
      <w:r>
        <w:t>作者：吉林省委党校科研处主编</w:t>
      </w:r>
    </w:p>
    <w:p>
      <w:r>
        <w:t>出版社：长春：吉林人民出版社</w:t>
      </w:r>
    </w:p>
    <w:p>
      <w:r>
        <w:t>出版日期：2004.12</w:t>
      </w:r>
    </w:p>
    <w:p>
      <w:r>
        <w:t>总页数：342</w:t>
      </w:r>
    </w:p>
    <w:p>
      <w:r>
        <w:t>更多请访问教客网: www.jiaokey.com</w:t>
      </w:r>
    </w:p>
    <w:p>
      <w:r>
        <w:t>解放思想，振兴吉林 评论地址：https://www.jiaokey.com/book/detail/12796712.html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