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书名：社交礼仪的理论与实践</w:t>
      </w:r>
    </w:p>
    <w:p>
      <w:r>
        <w:t>作者：吴云志，奚玲，丛茂国主编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总页数：385</w:t>
      </w:r>
    </w:p>
    <w:p>
      <w:r>
        <w:t>更多请访问教客网: www.jiaokey.com</w:t>
      </w:r>
    </w:p>
    <w:p>
      <w:r>
        <w:t>社交礼仪的理论与实践 评论地址：https://www.jiaokey.com/book/detail/12796799.html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