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书名：卖得高  短线猜想  海通证券分析师证券研究新思路</w:t>
      </w:r>
    </w:p>
    <w:p>
      <w:r>
        <w:t>作者：丁险峰等著</w:t>
      </w:r>
    </w:p>
    <w:p>
      <w:r>
        <w:t>出版社：长春：吉林人民出版社</w:t>
      </w:r>
    </w:p>
    <w:p>
      <w:r>
        <w:t>出版日期：2001.04</w:t>
      </w:r>
    </w:p>
    <w:p>
      <w:r>
        <w:t>总页数：282</w:t>
      </w:r>
    </w:p>
    <w:p>
      <w:r>
        <w:t>更多请访问教客网: www.jiaokey.com</w:t>
      </w:r>
    </w:p>
    <w:p>
      <w:r>
        <w:t>卖得高  短线猜想  海通证券分析师证券研究新思路 评论地址：https://www.jiaokey.com/book/detail/12796852.html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