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  测试教程  第1册</w:t>
      </w:r>
    </w:p>
    <w:p>
      <w:r>
        <w:t>作者：王丽荣，孙怀庆总主编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中国大学英语  测试教程  第1册 评论地址：https://www.jiaokey.com/book/detail/12797149.html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