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书名：国际商务文化与礼仪</w:t>
      </w:r>
    </w:p>
    <w:p>
      <w:r>
        <w:t>作者：刘锐，丁丽娟，刘岩编著</w:t>
      </w:r>
    </w:p>
    <w:p>
      <w:r>
        <w:t>出版社：长春：吉林大学出版社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国际商务文化与礼仪 评论地址：https://www.jiaokey.com/book/detail/12797165.html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