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书名：类比与交叉  创造性思维方法</w:t>
      </w:r>
    </w:p>
    <w:p>
      <w:r>
        <w:t>作者：肖纪美著</w:t>
      </w:r>
    </w:p>
    <w:p>
      <w:r>
        <w:t>出版社：北京：冶金工业出版社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类比与交叉  创造性思维方法 评论地址：https://www.jiaokey.com/book/detail/12797884.html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