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书名：第二义</w:t>
      </w:r>
    </w:p>
    <w:p>
      <w:r>
        <w:t>作者:王宏宇著</w:t>
      </w:r>
    </w:p>
    <w:p>
      <w:r>
        <w:t>出版社:沈阳:东北大学出版社,2011.01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第二义评论地址：https://www.jiaokey.com/book/detail/12798039.html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