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书名：低卡美人粥100道</w:t>
      </w:r>
    </w:p>
    <w:p>
      <w:r>
        <w:t>作者：朱秋桦编著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低卡美人粥100道 评论地址：https://www.jiaokey.com/book/detail/12798174.html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