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书名：开心明星脸</w:t>
      </w:r>
    </w:p>
    <w:p>
      <w:r>
        <w:t>作者：“开心100”节目组编撰</w:t>
      </w:r>
    </w:p>
    <w:p>
      <w:r>
        <w:t>出版社：海口:海南出版社,2000.08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开心明星脸 评论地址：https://www.jiaokey.com/book/detail/12798343.html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