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书名：托起将星的人们  后勤指挥学院知名专家教授风采录</w:t>
      </w:r>
    </w:p>
    <w:p>
      <w:r>
        <w:t>作者：王宗仁等著</w:t>
      </w:r>
    </w:p>
    <w:p>
      <w:r>
        <w:t>出版社：北京：解放军文艺出版社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托起将星的人们  后勤指挥学院知名专家教授风采录 评论地址：https://www.jiaokey.com/book/detail/12798357.html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