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夏天天开车幽默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夏天天开车幽默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本书出售、求购地址：https://www.jiaokey.com/book/detail/12799112.html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关键词搜索：https://www.jiaokey.com/tag/夏天天开车幽默.html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