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</w:t>
      </w:r>
    </w:p>
    <w:p>
      <w:r>
        <w:t>作者：孙焱编著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建筑电气安装工 评论地址：https://www.jiaokey.com/book/detail/12799203.html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