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书名：建筑电气设计计算手册  第5分册  智能弱电系统</w:t>
      </w:r>
    </w:p>
    <w:p>
      <w:r>
        <w:t>作者：郭建林主编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总页数：411</w:t>
      </w:r>
    </w:p>
    <w:p>
      <w:r>
        <w:t>更多请访问教客网: www.jiaokey.com</w:t>
      </w:r>
    </w:p>
    <w:p>
      <w:r>
        <w:t>建筑电气设计计算手册  第5分册  智能弱电系统 评论地址：https://www.jiaokey.com/book/detail/12799282.html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