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</w:t>
      </w:r>
    </w:p>
    <w:p>
      <w:r>
        <w:t>作者：孙翠兰主编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施工员专业管理实务 评论地址：https://www.jiaokey.com/book/detail/12799342.html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