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TigerSHARC处理器技术及其应用</w:t>
      </w:r>
    </w:p>
    <w:p>
      <w:r>
        <w:rPr>
          <w:rFonts w:ascii="宋体" w:hAnsi="宋体" w:eastAsia="宋体"/>
          <w:sz w:val="24"/>
        </w:rPr>
        <w:t>冯小平，曹向海，鲍丹编著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TigerSHARC处理器技术及其应用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冯小平，曹向海，鲍丹编著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本书出售、求购地址：https://www.jiaokey.com/book/detail/12799367.html</w:t>
      </w:r>
    </w:p>
    <w:p>
      <w:r>
        <w:t>更多相关图书推荐：https://www.jiaokey.com</w:t>
      </w:r>
    </w:p>
    <w:p>
      <w:r>
        <w:t>冯小平，曹向海，鲍丹编著 其他作品：https://www.jiaokey.com/tag/冯小平，曹向海，鲍丹编著.html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关键词搜索：https://www.jiaokey.com/tag/TigerSHARC处理器技术及其应用.html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