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书名：凉拌菜</w:t>
      </w:r>
    </w:p>
    <w:p>
      <w:r>
        <w:t>作者：孙艳新主编</w:t>
      </w:r>
    </w:p>
    <w:p>
      <w:r>
        <w:t>出版社：长春：吉林摄影出版社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凉拌菜 评论地址：https://www.jiaokey.com/book/detail/12799608.html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