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书名：繁华还是凋落  隋唐</w:t>
      </w:r>
    </w:p>
    <w:p>
      <w:r>
        <w:t>作者：王志艳主编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繁华还是凋落  隋唐 评论地址：https://www.jiaokey.com/book/detail/12799767.html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