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中国普通高等学校高职高专教育指导性专业目录  建议方案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中国普通高等学校高职高专教育指导性专业目录  建议方案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本书出售、求购地址：https://www.jiaokey.com/book/detail/12799807.html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关键词搜索：https://www.jiaokey.com/tag/中国普通高等学校高职高专教育指导性专业目录  建议方案.html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