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你就是企业的主人</w:t>
      </w:r>
    </w:p>
    <w:p>
      <w:r>
        <w:t>作者：李强编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李强  你就是企业的主人 评论地址：https://www.jiaokey.com/book/detail/12799819.html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