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书名：李嘉诚24堂财富课</w:t>
      </w:r>
    </w:p>
    <w:p>
      <w:r>
        <w:t>作者：张笑恒编著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总页数：252</w:t>
      </w:r>
    </w:p>
    <w:p>
      <w:r>
        <w:t>更多请访问教客网: www.jiaokey.com</w:t>
      </w:r>
    </w:p>
    <w:p>
      <w:r>
        <w:t>李嘉诚24堂财富课 评论地址：https://www.jiaokey.com/book/detail/12799863.html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