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书名：明拓汉泰山碑  第1册</w:t>
      </w:r>
    </w:p>
    <w:p>
      <w:r>
        <w:t>作者：（唐玄宗）李隆基撰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明拓汉泰山碑  第1册 评论地址：https://www.jiaokey.com/book/detail/12800282.html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