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</w:t>
      </w:r>
    </w:p>
    <w:p>
      <w:r>
        <w:t>作者：许德君主编；付承梅，郭欣宇副主编</w:t>
      </w:r>
    </w:p>
    <w:p>
      <w:r>
        <w:t>出版社：北京：金盾出版社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电话英语 评论地址：https://www.jiaokey.com/book/detail/12800651.html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