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书名：图本郭沫若传</w:t>
      </w:r>
    </w:p>
    <w:p>
      <w:r>
        <w:t>作者：黄曼君，王泽龙，李郭倩著</w:t>
      </w:r>
    </w:p>
    <w:p>
      <w:r>
        <w:t>出版社：长春:长春出版社,2011.01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图本郭沫若传 评论地址：https://www.jiaokey.com/book/detail/12801019.html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