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书名：2012考研英语高分策略  完形填空与新题型专项特训</w:t>
      </w:r>
    </w:p>
    <w:p>
      <w:r>
        <w:t>作者：赵文通编著</w:t>
      </w:r>
    </w:p>
    <w:p>
      <w:r>
        <w:t>出版社：北京：原子能出版社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2012考研英语高分策略  完形填空与新题型专项特训 评论地址：https://www.jiaokey.com/book/detail/12801075.html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