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中国古典名著珍藏版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中国古典名著珍藏版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本书出售、求购地址：https://www.jiaokey.com/book/detail/12801079.html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关键词搜索：https://www.jiaokey.com/tag/本草纲目  中国古典名著珍藏版.html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