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书名：全身按摩图解</w:t>
      </w:r>
    </w:p>
    <w:p>
      <w:r>
        <w:t>作者：彭增福主编；汉竹编著</w:t>
      </w:r>
    </w:p>
    <w:p>
      <w:r>
        <w:t>出版社：北京：电子工业出版社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全身按摩图解 评论地址：https://www.jiaokey.com/book/detail/12801086.html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