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书名：不可不读的商战36计</w:t>
      </w:r>
    </w:p>
    <w:p>
      <w:r>
        <w:t>作者：尹剑峰，赵曙光编著</w:t>
      </w:r>
    </w:p>
    <w:p>
      <w:r>
        <w:t>出版社：合肥:黄山书社,2011.01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不可不读的商战36计 评论地址：https://www.jiaokey.com/book/detail/12801266.html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