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育子对弈  从父母到伙伴</w:t>
      </w:r>
    </w:p>
    <w:p>
      <w:r>
        <w:rPr>
          <w:rFonts w:ascii="宋体" w:hAnsi="宋体" w:eastAsia="宋体"/>
          <w:sz w:val="24"/>
        </w:rPr>
        <w:t>（美）凯尔·普鲁特，（美）玛莎·克莱恩·普鲁特著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育子对弈  从父母到伙伴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（美）凯尔·普鲁特，（美）玛莎·克莱恩·普鲁特著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本书出售、求购地址：https://www.jiaokey.com/book/detail/12801416.html</w:t>
      </w:r>
    </w:p>
    <w:p>
      <w:r>
        <w:t>更多相关图书推荐：https://www.jiaokey.com</w:t>
      </w:r>
    </w:p>
    <w:p>
      <w:r>
        <w:t>（美）凯尔·普鲁特，（美）玛莎·克莱恩·普鲁特著 其他作品：https://www.jiaokey.com/tag/（美）凯尔·普鲁特，（美）玛莎·克莱恩·普鲁特著.html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关键词搜索：https://www.jiaokey.com/tag/育子对弈  从父母到伙伴.html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